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Majas Personifikasi - 4 SD Semester Ganjil</w:t>
      </w:r>
    </w:p>
    <w:p>
      <w:r>
        <w:t>Jenjang: SD | Mapel: B. Indonesia | Kelas: 4 SD</w:t>
      </w:r>
    </w:p>
    <w:p>
      <w:r>
        <w:t>1. Majas yang melukiskan benda mati seolah-olah hidup dan memiliki sifat seperti manusia disebut majas...</w:t>
      </w:r>
    </w:p>
    <w:p>
      <w:r>
        <w:t>A. Hiperbola  B. Personifikasi  C. Metafora  D. Simile</w:t>
      </w:r>
    </w:p>
    <w:p>
      <w:r>
        <w:t>2. Manakah di bawah ini yang merupakan contoh kalimat bermajas personifikasi?</w:t>
      </w:r>
    </w:p>
    <w:p>
      <w:r>
        <w:t>A. Wajahnya bersinar seperti bulan purnama.  B. Ayah memeras keringat untuk menghidupi keluarga.  C. Angin sepoi-sepoi membelai rambutku.  D. Suaranya menggelegar membelah angkasa.</w:t>
      </w:r>
    </w:p>
    <w:p>
      <w:r>
        <w:t>3. Perhatikan kalimat berikut: 'Pena itu menari-nari di atas kertas putih.' Makna dari kalimat tersebut adalah...</w:t>
      </w:r>
    </w:p>
    <w:p>
      <w:r>
        <w:t>A. Pena bisa bergoyang sendiri.  B. Seseorang sedang asyik menulis.  C. Kertas putih bergerak-gerak.  D. Pena jatuh ke lantai.</w:t>
      </w:r>
    </w:p>
    <w:p>
      <w:r>
        <w:t>4. Kalimat berikut yang TIDAK menggunakan majas personifikasi adalah...</w:t>
      </w:r>
    </w:p>
    <w:p>
      <w:r>
        <w:t>A. Ombak berkejar-kejaran di tepi pantai.  B. Matahari tersenyum menyapa pagi.  C. Adik menangis karena jatuh dari sepeda.  D. Rumput bergoyang ditiup angin.</w:t>
      </w:r>
    </w:p>
    <w:p>
      <w:r>
        <w:t>5. 'Sirene ambulan meraung-raung memecah keheningan malam.' Kata yang menunjukkan majas personifikasi adalah...</w:t>
      </w:r>
    </w:p>
    <w:p>
      <w:r>
        <w:t>A. Ambulan  B. Meraung-raung  C. Keheningan  D. Malam</w:t>
      </w:r>
    </w:p>
    <w:p>
      <w:r>
        <w:t>6. Tujuan penggunaan majas personifikasi dalam sebuah cerita adalah...</w:t>
      </w:r>
    </w:p>
    <w:p>
      <w:r>
        <w:t>A. Membuat cerita menjadi membingungkan.  B. Membuat cerita lebih hidup dan imajinatif.  C. Menjelaskan fakta ilmiah.  D. Memperpanjang jumlah halaman.</w:t>
      </w:r>
    </w:p>
    <w:p>
      <w:r>
        <w:t>7. Lanjutan kalimat agar menjadi majas personifikasi yang tepat: 'Awan hitam di langit tampak ...'</w:t>
      </w:r>
    </w:p>
    <w:p>
      <w:r>
        <w:t>A. sangat gelap  B. menggantung tinggi  C. berwajah murung  D. berbentuk bulat</w:t>
      </w:r>
    </w:p>
    <w:p>
      <w:r>
        <w:t>8. 'Daun kelapa melambai-lambai memanggil nelayan untuk pulang.' Objek yang dipersonifikasikan dalam kalimat tersebut adalah...</w:t>
      </w:r>
    </w:p>
    <w:p>
      <w:r>
        <w:t>A. Nelayan  B. Pulang  C. Daun kelapa  D. Melambai</w:t>
      </w:r>
    </w:p>
    <w:p>
      <w:r>
        <w:t>9. Pasangan benda dan sifat manusia yang tepat untuk membuat majas personifikasi adalah...</w:t>
      </w:r>
    </w:p>
    <w:p>
      <w:r>
        <w:t>A. Batu - Keras  B. Air - Mengalir  C. Lonceng - Berbicara  D. Api - Panas</w:t>
      </w:r>
    </w:p>
    <w:p>
      <w:r>
        <w:t>10. Bacalah puisi berikut:</w:t>
        <w:br/>
        <w:t>'Mentari pagi menyapaku hangat,</w:t>
        <w:br/>
        <w:t>Burung-burung bernyanyi riang.'</w:t>
        <w:br/>
        <w:t>Baris pertama puisi tersebut mengandung majas...</w:t>
      </w:r>
    </w:p>
    <w:p>
      <w:r>
        <w:t>A. Metafora  B. Personifikasi  C. Hiperbola  D. Repetisi</w:t>
      </w:r>
    </w:p>
    <w:p>
      <w:r>
        <w:t>11. 'Jam dinding itu terus berjalan tanpa lelah.' Makna kata 'berjalan' pada kalimat tersebut adalah...</w:t>
      </w:r>
    </w:p>
    <w:p>
      <w:r>
        <w:t>A. Memiliki kaki  B. Berpindah tempat  C. Berdetak menunjukkan waktu  D. Berlari kencang</w:t>
      </w:r>
    </w:p>
    <w:p>
      <w:r>
        <w:t>12. Di bawah ini yang merupakan kalimat dengan majas personifikasi tentang benda langit adalah...</w:t>
      </w:r>
    </w:p>
    <w:p>
      <w:r>
        <w:t>A. Bintang-bintang berkedip menggoda malam.  B. Langit berwarna biru cerah.  C. Pesawat terbang melintas di awan.  D. Hujan turun membasahi bumi.</w:t>
      </w:r>
    </w:p>
    <w:p>
      <w:r>
        <w:t>13. 'Api melalap habis perumahan warga.' Kata 'melalap' memberikan kesan bahwa api...</w:t>
      </w:r>
    </w:p>
    <w:p>
      <w:r>
        <w:t>A. Sedang makan dengan lahap  B. Menyala kecil  C. Berwarna merah  D. Bisa dimasak</w:t>
      </w:r>
    </w:p>
    <w:p>
      <w:r>
        <w:t>14. Kalimat: 'Sepatu baruku menggigit kaki hingga lecet.' Kata 'menggigit' memiliki makna...</w:t>
      </w:r>
    </w:p>
    <w:p>
      <w:r>
        <w:t>A. Sepatu memiliki gigi tajam  B. Sepatu terlalu sempit sehingga menyakitkan  C. Sepatu itu hidup  D. Sepatu itu rusak</w:t>
      </w:r>
    </w:p>
    <w:p>
      <w:r>
        <w:t>15. Benda mati berikut yang cocok dipersonifikasikan dengan kata kerja 'berkejar-kejaran' adalah...</w:t>
      </w:r>
    </w:p>
    <w:p>
      <w:r>
        <w:t>A. Gunung  B. Ombak  C. Batu  D. Rumah</w:t>
      </w:r>
    </w:p>
    <w:p>
      <w:r>
        <w:t>16. Perhatikan kalimat: 'Hujan menari-nari di atas genting.' Kalimat tersebut melukiskan suasana...</w:t>
      </w:r>
    </w:p>
    <w:p>
      <w:r>
        <w:t>A. Hujan turun dengan deras dan ribut  B. Hujan sudah berhenti  C. Genting rumah bocor  D. Ada orang menari di atas genting</w:t>
      </w:r>
    </w:p>
    <w:p>
      <w:r>
        <w:t>17. Manakah kalimat di bawah ini yang menggunakan majas personifikasi untuk menggambarkan 'kereta api'?</w:t>
      </w:r>
    </w:p>
    <w:p>
      <w:r>
        <w:t>A. Kereta api itu panjang sekali.  B. Ular besi itu merayap menyusuri rel.  C. Kereta api menjerit peluit tanda berangkat.  D. Aku naik kereta api ke Bandung.</w:t>
      </w:r>
    </w:p>
    <w:p>
      <w:r>
        <w:t>18. 'Pohon beringin itu berdiri gagah menjaga desa.' Kata 'gagah' dan 'menjaga' menunjukkan sifat...</w:t>
      </w:r>
    </w:p>
    <w:p>
      <w:r>
        <w:t>A. Tumbuhan  B. Hewan  C. Manusia  D. Benda cair</w:t>
      </w:r>
    </w:p>
    <w:p>
      <w:r>
        <w:t>19. Kalimat berikut yang paling tepat menggambarkan suasana pagi dengan personifikasi adalah...</w:t>
      </w:r>
    </w:p>
    <w:p>
      <w:r>
        <w:t>A. Ayam berkokok di pagi hari.  B. Embun pagi memeluk dedaunan dengan lembut.  C. Ibu memasak nasi goreng untuk sarapan.  D. Matahari terbit dari timur.</w:t>
      </w:r>
    </w:p>
    <w:p>
      <w:r>
        <w:t>20. 'Banjir bandang itu menelan seluruh harta benda warga.' Kata 'menelan' dalam kalimat tersebut bermakna...</w:t>
      </w:r>
    </w:p>
    <w:p>
      <w:r>
        <w:t>A. Memakan makanan  B. Menghanyutkan dan menghilangkan  C. Mengunyah  D. Meminum air</w:t>
      </w:r>
    </w:p>
    <w:p>
      <w:r>
        <w:t>21. Objek alam yang sering dipersonifikasikan dengan kata 'mengintip' adalah...</w:t>
      </w:r>
    </w:p>
    <w:p>
      <w:r>
        <w:t>A. Bulan di balik awan  B. Air sungai  C. Batu besar  D. Pasir pantai</w:t>
      </w:r>
    </w:p>
    <w:p>
      <w:r>
        <w:t>22. Bacalah kalimat: 'Laptopku sedang mogok kerja hari ini.' Maksud kalimat tersebut adalah...</w:t>
      </w:r>
    </w:p>
    <w:p>
      <w:r>
        <w:t>A. Laptopnya sedang demo  B. Laptopnya rusak atau tidak bisa menyala  C. Laptopnya sedang istirahat  D. Laptopnya minta gaji</w:t>
      </w:r>
    </w:p>
    <w:p>
      <w:r>
        <w:t>23. Manakah kalimat berikut yang mengandung majas personifikasi?</w:t>
      </w:r>
    </w:p>
    <w:p>
      <w:r>
        <w:t>A. Suaranya merdu bagaikan buluh perindu.  B. Sampah plastik mencekik kehidupan laut.  C. Ia adalah bintang kelas di sekolah kami.  D. Tubuhnya kurus kering seperti lidi.</w:t>
      </w:r>
    </w:p>
    <w:p>
      <w:r>
        <w:t>24. 'Rerumputan bergoyang mengikuti irama angin.' Citraan yang muncul dari personifikasi ini adalah...</w:t>
      </w:r>
    </w:p>
    <w:p>
      <w:r>
        <w:t>A. Pendengaran  B. Penciuman  C. Penglihatan  D. Pengecap</w:t>
      </w:r>
    </w:p>
    <w:p>
      <w:r>
        <w:t>25. Fungsi majas personifikasi dalam puisi adalah untuk...</w:t>
      </w:r>
    </w:p>
    <w:p>
      <w:r>
        <w:t>A. Memperindah bahasa dan menyentuh perasaan  B. Membuat puisi menjadi sulit dibaca  C. Menjelaskan definisi kata  D. Menambah baris puisi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